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经济机制设计</w:t>
      </w:r>
    </w:p>
    <w:p>
      <w:r>
        <w:rPr>
          <w:rFonts w:ascii="宋体" w:hAnsi="宋体" w:eastAsia="宋体"/>
          <w:sz w:val="24"/>
        </w:rPr>
        <w:t>（美）赫维茨，（美）瑞特著；田国强，费剑平，陆桔利等译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经济机制设计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（美）赫维茨，（美）瑞特著；田国强，费剑平，陆桔利等译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本书出售、求购地址：https://www.jiaokey.com/book/detail/13524134.html</w:t>
      </w:r>
    </w:p>
    <w:p>
      <w:r>
        <w:t>更多相关图书推荐：https://www.jiaokey.com</w:t>
      </w:r>
    </w:p>
    <w:p>
      <w:r>
        <w:t>（美）赫维茨，（美）瑞特著；田国强，费剑平，陆桔利等译 其他作品：https://www.jiaokey.com/tag/（美）赫维茨，（美）瑞特著；田国强，费剑平，陆桔利等译.html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关键词搜索：https://www.jiaokey.com/tag/经济机制设计.html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