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书名：好妈妈都是营养师  0-3岁宝宝营养配餐与饮食宜忌</w:t>
      </w:r>
    </w:p>
    <w:p>
      <w:r>
        <w:t>作者：宝妈编著</w:t>
      </w:r>
    </w:p>
    <w:p>
      <w:r>
        <w:t>出版社：天津：天津科技翻译出版有限公司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好妈妈都是营养师  0-3岁宝宝营养配餐与饮食宜忌 评论地址：https://www.jiaokey.com/book/detail/13524126.html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