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熊伯伯的新年礼物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熊伯伯的新年礼物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本书出售、求购地址：https://www.jiaokey.com/book/detail/13524108.html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关键词搜索：https://www.jiaokey.com/tag/熊伯伯的新年礼物.html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