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书名：天女散花  宗静风宗静草连环画作品  第2辑</w:t>
      </w:r>
    </w:p>
    <w:p>
      <w:r>
        <w:t>作者：董均伦，江源原著；夏耘改编；&lt;font color=Red&gt;宗&lt;/font&gt;静风绘</w:t>
      </w:r>
    </w:p>
    <w:p>
      <w:r>
        <w:t>出版社：哈尔滨:黑龙江美术出版社,2011.12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天女散花  宗静风宗静草连环画作品  第2辑 评论地址：https://www.jiaokey.com/book/detail/13524086.html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