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搜孤救孤  东周列国故事  第3辑</w:t>
      </w:r>
    </w:p>
    <w:p>
      <w:r>
        <w:rPr>
          <w:rFonts w:ascii="宋体" w:hAnsi="宋体" w:eastAsia="宋体"/>
          <w:sz w:val="24"/>
        </w:rPr>
        <w:t>刘汉宗绘；徐光玉改编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搜孤救孤  东周列国故事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刘汉宗绘；徐光玉改编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本书出售、求购地址：https://www.jiaokey.com/book/detail/13524079.html</w:t>
      </w:r>
    </w:p>
    <w:p>
      <w:r>
        <w:t>更多相关图书推荐：https://www.jiaokey.com</w:t>
      </w:r>
    </w:p>
    <w:p>
      <w:r>
        <w:t>刘汉宗绘；徐光玉改编 其他作品：https://www.jiaokey.com/tag/刘汉宗绘；徐光玉改编.html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关键词搜索：https://www.jiaokey.com/tag/搜孤救孤  东周列国故事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