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书名：东周列国故事  第3辑  套装共5册</w:t>
      </w:r>
    </w:p>
    <w:p>
      <w:r>
        <w:t>作者：陈麟祥，杨秀文，黎新，刘汉宗等著</w:t>
      </w:r>
    </w:p>
    <w:p>
      <w:r>
        <w:t>出版社：北京:连环画出版社,2014.01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东周列国故事  第3辑  套装共5册 评论地址：https://www.jiaokey.com/book/detail/13524077.html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