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钟离春搜宫  东周列国故事  第3辑</w:t>
      </w:r>
    </w:p>
    <w:p>
      <w:r>
        <w:rPr>
          <w:rFonts w:ascii="宋体" w:hAnsi="宋体" w:eastAsia="宋体"/>
          <w:sz w:val="24"/>
        </w:rPr>
        <w:t>孙蔚龙编文；朱光玉绘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钟离春搜宫  东周列国故事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孙蔚龙编文；朱光玉绘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本书出售、求购地址：https://www.jiaokey.com/book/detail/13524076.html</w:t>
      </w:r>
    </w:p>
    <w:p>
      <w:r>
        <w:t>更多相关图书推荐：https://www.jiaokey.com</w:t>
      </w:r>
    </w:p>
    <w:p>
      <w:r>
        <w:t>孙蔚龙编文；朱光玉绘 其他作品：https://www.jiaokey.com/tag/孙蔚龙编文；朱光玉绘.html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关键词搜索：https://www.jiaokey.com/tag/钟离春搜宫  东周列国故事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