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纸上谈兵  东周列国故事  第1辑</w:t>
      </w:r>
    </w:p>
    <w:p>
      <w:r>
        <w:rPr>
          <w:rFonts w:ascii="宋体" w:hAnsi="宋体" w:eastAsia="宋体"/>
          <w:sz w:val="24"/>
        </w:rPr>
        <w:t>康殷编绘；朱光玉等绘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纸上谈兵  东周列国故事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康殷编绘；朱光玉等绘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本书出售、求购地址：https://www.jiaokey.com/book/detail/13524070.html</w:t>
      </w:r>
    </w:p>
    <w:p>
      <w:r>
        <w:t>更多相关图书推荐：https://www.jiaokey.com</w:t>
      </w:r>
    </w:p>
    <w:p>
      <w:r>
        <w:t>康殷编绘；朱光玉等绘 其他作品：https://www.jiaokey.com/tag/康殷编绘；朱光玉等绘.html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关键词搜索：https://www.jiaokey.com/tag/纸上谈兵  东周列国故事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