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敌后武工队  3  大闹南关火车站</w:t>
      </w:r>
    </w:p>
    <w:p>
      <w:r>
        <w:rPr>
          <w:rFonts w:ascii="宋体" w:hAnsi="宋体" w:eastAsia="宋体"/>
          <w:sz w:val="24"/>
        </w:rPr>
        <w:t>冯志原著；李天心绘画；邵甄改编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敌后武工队  3  大闹南关火车站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冯志原著；李天心绘画；邵甄改编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北京：连环画出版社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本书出售、求购地址：https://www.jiaokey.com/book/detail/13524059.html</w:t>
      </w:r>
    </w:p>
    <w:p>
      <w:r>
        <w:t>更多相关图书推荐：https://www.jiaokey.com</w:t>
      </w:r>
    </w:p>
    <w:p>
      <w:r>
        <w:t>冯志原著；李天心绘画；邵甄改编 其他作品：https://www.jiaokey.com/tag/冯志原著；李天心绘画；邵甄改编.html</w:t>
      </w:r>
    </w:p>
    <w:p>
      <w:r>
        <w:t>北京：连环画出版社 出版图书：https://www.jiaokey.com/tag/北京：连环画出版社.html</w:t>
      </w:r>
    </w:p>
    <w:p>
      <w:r>
        <w:t>关键词搜索：https://www.jiaokey.com/tag/敌后武工队  3  大闹南关火车站.html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