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民国时期图书馆学三种期刊分类索引</w:t>
      </w:r>
    </w:p>
    <w:p>
      <w:r>
        <w:rPr>
          <w:rFonts w:ascii="宋体" w:hAnsi="宋体" w:eastAsia="宋体"/>
          <w:sz w:val="24"/>
        </w:rPr>
        <w:t>辜军，葛艳聪，李翠薇，陈荔京主编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民国时期图书馆学三种期刊分类索引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辜军，葛艳聪，李翠薇，陈荔京主编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本书出售、求购地址：https://www.jiaokey.com/book/detail/13524035.html</w:t>
      </w:r>
    </w:p>
    <w:p>
      <w:r>
        <w:t>更多相关图书推荐：https://www.jiaokey.com</w:t>
      </w:r>
    </w:p>
    <w:p>
      <w:r>
        <w:t>辜军，葛艳聪，李翠薇，陈荔京主编 其他作品：https://www.jiaokey.com/tag/辜军，葛艳聪，李翠薇，陈荔京主编.html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关键词搜索：https://www.jiaokey.com/tag/民国时期图书馆学三种期刊分类索引.html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