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书名：沿街尝，回家做</w:t>
      </w:r>
    </w:p>
    <w:p>
      <w:r>
        <w:t>作者：鲍尔传媒集团《美食堂》编辑部著</w:t>
      </w:r>
    </w:p>
    <w:p>
      <w:r>
        <w:t>出版社：北京:光明日报出版社,2014.01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沿街尝，回家做 评论地址：https://www.jiaokey.com/book/detail/13524024.html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