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在灵泊深处  西洋文史发微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在灵泊深处  西洋文史发微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本书出售、求购地址：https://www.jiaokey.com/book/detail/13524015.html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关键词搜索：https://www.jiaokey.com/tag/在灵泊深处  西洋文史发微.html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