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舌尖上的100例“毒食”  帮你认清“毒食”，带你鉴别“毒食”</w:t>
      </w:r>
    </w:p>
    <w:p>
      <w:r>
        <w:rPr>
          <w:rFonts w:ascii="宋体" w:hAnsi="宋体" w:eastAsia="宋体"/>
          <w:sz w:val="24"/>
        </w:rPr>
        <w:t>张桃英，崔悦，曹冬编著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舌尖上的100例“毒食”  帮你认清“毒食”，带你鉴别“毒食”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张桃英，崔悦，曹冬编著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本书出售、求购地址：https://www.jiaokey.com/book/detail/13524014.html</w:t>
      </w:r>
    </w:p>
    <w:p>
      <w:r>
        <w:t>更多相关图书推荐：https://www.jiaokey.com</w:t>
      </w:r>
    </w:p>
    <w:p>
      <w:r>
        <w:t>张桃英，崔悦，曹冬编著 其他作品：https://www.jiaokey.com/tag/张桃英，崔悦，曹冬编著.html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关键词搜索：https://www.jiaokey.com/tag/舌尖上的100例“毒食”  帮你认清“毒食”，带你鉴别“毒食”.html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