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  由传统国都到中国式世界城市</w:t>
      </w:r>
    </w:p>
    <w:p>
      <w:r>
        <w:rPr>
          <w:rFonts w:ascii="宋体" w:hAnsi="宋体" w:eastAsia="宋体"/>
          <w:sz w:val="24"/>
        </w:rPr>
        <w:t>薛凤旋，刘欣葵著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  由传统国都到中国式世界城市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薛凤旋，刘欣葵著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本书出售、求购地址：https://www.jiaokey.com/book/detail/13524010.html</w:t>
      </w:r>
    </w:p>
    <w:p>
      <w:r>
        <w:t>更多相关图书推荐：https://www.jiaokey.com</w:t>
      </w:r>
    </w:p>
    <w:p>
      <w:r>
        <w:t>薛凤旋，刘欣葵著 其他作品：https://www.jiaokey.com/tag/薛凤旋，刘欣葵著.html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  由传统国都到中国式世界城市.html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