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布热津斯基  美国的地缘战略大师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布热津斯基  美国的地缘战略大师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本书出售、求购地址：https://www.jiaokey.com/book/detail/13524001.html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关键词搜索：https://www.jiaokey.com/tag/布热津斯基  美国的地缘战略大师.html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