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书名：半杯暖</w:t>
      </w:r>
    </w:p>
    <w:p>
      <w:r>
        <w:t>作者：庞彦绘</w:t>
      </w:r>
    </w:p>
    <w:p>
      <w:r>
        <w:t>出版社：武汉：武汉大学出版社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半杯暖 评论地址：https://www.jiaokey.com/book/detail/13523942.html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