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书名：民族地区农技推广与培训服务链危机预警研究</w:t>
      </w:r>
    </w:p>
    <w:p>
      <w:r>
        <w:t>作者：柳劲松著</w:t>
      </w:r>
    </w:p>
    <w:p>
      <w:r>
        <w:t>出版社：北京：科学出版社</w:t>
      </w:r>
    </w:p>
    <w:p>
      <w:r>
        <w:t>出版日期：2014</w:t>
      </w:r>
    </w:p>
    <w:p>
      <w:r>
        <w:t>总页数：214</w:t>
      </w:r>
    </w:p>
    <w:p>
      <w:r>
        <w:t>更多请访问教客网: www.jiaokey.com</w:t>
      </w:r>
    </w:p>
    <w:p>
      <w:r>
        <w:t>民族地区农技推广与培训服务链危机预警研究 评论地址：https://www.jiaokey.com/book/detail/13523938.html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