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中国投资者法律保护与股票市场发展  基于上市公司的视角</w:t>
      </w:r>
    </w:p>
    <w:p>
      <w:r>
        <w:rPr>
          <w:rFonts w:ascii="宋体" w:hAnsi="宋体" w:eastAsia="宋体"/>
          <w:sz w:val="24"/>
        </w:rPr>
        <w:t>马腾著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中国投资者法律保护与股票市场发展  基于上市公司的视角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本书出售、求购地址：https://www.jiaokey.com/book/detail/13523931.html</w:t>
      </w:r>
    </w:p>
    <w:p>
      <w:r>
        <w:t>更多相关图书推荐：https://www.jiaokey.com</w:t>
      </w:r>
    </w:p>
    <w:p>
      <w:r>
        <w:t>马腾著 其他作品：https://www.jiaokey.com/tag/马腾著.html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关键词搜索：https://www.jiaokey.com/tag/中国投资者法律保护与股票市场发展  基于上市公司的视角.html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