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书名：这里曾经是汉朝  6  帝国夕照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这里曾经是汉朝  6  帝国夕照 评论地址：https://www.jiaokey.com/book/detail/13523926.html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