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书名：苍雪大师《南来堂诗集》诗注</w:t>
      </w:r>
    </w:p>
    <w:p>
      <w:r>
        <w:t>作者：杨为星注</w:t>
      </w:r>
    </w:p>
    <w:p>
      <w:r>
        <w:t>出版社：昆明:云南人民出版社,2011.11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苍雪大师《南来堂诗集》诗注 评论地址：https://www.jiaokey.com/book/detail/13523918.html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