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迷离地带</w:t>
      </w:r>
    </w:p>
    <w:p>
      <w:r>
        <w:rPr>
          <w:rFonts w:ascii="宋体" w:hAnsi="宋体" w:eastAsia="宋体"/>
          <w:sz w:val="24"/>
        </w:rPr>
        <w:t>（美）马丁·哈利·格林伯格，（美）理查德·麦瑟森，（美）查尔斯·G.沃著；史国强译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迷离地带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（美）马丁·哈利·格林伯格，（美）理查德·麦瑟森，（美）查尔斯·G.沃著；史国强译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本书出售、求购地址：https://www.jiaokey.com/book/detail/13523913.html</w:t>
      </w:r>
    </w:p>
    <w:p>
      <w:r>
        <w:t>更多相关图书推荐：https://www.jiaokey.com</w:t>
      </w:r>
    </w:p>
    <w:p>
      <w:r>
        <w:t>（美）马丁·哈利·格林伯格，（美）理查德·麦瑟森，（美）查尔斯·G.沃著；史国强译 其他作品：https://www.jiaokey.com/tag/（美）马丁·哈利·格林伯格，（美）理查德·麦瑟森，（美）查尔斯·G.沃著；史国强译.html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关键词搜索：https://www.jiaokey.com/tag/迷离地带.html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