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室内细部CAD施工图集  2  衣柜/书柜/酒柜/鞋柜/装饰柜/柜子/沙发/桌椅/桌子/茶几/杯具</w:t>
      </w:r>
    </w:p>
    <w:p>
      <w:r>
        <w:rPr>
          <w:rFonts w:ascii="宋体" w:hAnsi="宋体" w:eastAsia="宋体"/>
          <w:sz w:val="24"/>
        </w:rPr>
        <w:t>樊思亮，李岳君，杨利主编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室内细部CAD施工图集  2  衣柜/书柜/酒柜/鞋柜/装饰柜/柜子/沙发/桌椅/桌子/茶几/杯具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樊思亮，李岳君，杨利主编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本书出售、求购地址：https://www.jiaokey.com/book/detail/13523896.html</w:t>
      </w:r>
    </w:p>
    <w:p>
      <w:r>
        <w:t>更多相关图书推荐：https://www.jiaokey.com</w:t>
      </w:r>
    </w:p>
    <w:p>
      <w:r>
        <w:t>樊思亮，李岳君，杨利主编 其他作品：https://www.jiaokey.com/tag/樊思亮，李岳君，杨利主编.html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关键词搜索：https://www.jiaokey.com/tag/室内细部CAD施工图集  2  衣柜/书柜/酒柜/鞋柜/装饰柜/柜子/沙发/桌椅/桌子/茶几/杯具.html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