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室内细部CAD施工图集  4  电视背景墙/造型墙/玄关/吧台/装饰品/人物/运动/电器/乐器/镜子/卫浴用品/厨房用具/植物/盆景</w:t>
      </w:r>
    </w:p>
    <w:p>
      <w:r>
        <w:rPr>
          <w:rFonts w:ascii="宋体" w:hAnsi="宋体" w:eastAsia="宋体"/>
          <w:sz w:val="24"/>
        </w:rPr>
        <w:t>樊思亮，李岳君，杨利主编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室内细部CAD施工图集  4  电视背景墙/造型墙/玄关/吧台/装饰品/人物/运动/电器/乐器/镜子/卫浴用品/厨房用具/植物/盆景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樊思亮，李岳君，杨利主编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本书出售、求购地址：https://www.jiaokey.com/book/detail/13523895.html</w:t>
      </w:r>
    </w:p>
    <w:p>
      <w:r>
        <w:t>更多相关图书推荐：https://www.jiaokey.com</w:t>
      </w:r>
    </w:p>
    <w:p>
      <w:r>
        <w:t>樊思亮，李岳君，杨利主编 其他作品：https://www.jiaokey.com/tag/樊思亮，李岳君，杨利主编.html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关键词搜索：https://www.jiaokey.com/tag/室内细部CAD施工图集  4  电视背景墙/造型墙/玄关/吧台/装饰品/人物/运动/电器/乐器/镜子/卫浴用品/厨房用具/植物/盆景.html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