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世界语文  美国语文  2</w:t>
      </w:r>
    </w:p>
    <w:p>
      <w:r>
        <w:rPr>
          <w:rFonts w:ascii="宋体" w:hAnsi="宋体" w:eastAsia="宋体"/>
          <w:sz w:val="24"/>
        </w:rPr>
        <w:t>大意林图书BJ著，《意林》编辑部，轩辕心云译，时小鱼译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世界语文  美国语文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大意林图书BJ著，《意林》编辑部，轩辕心云译，时小鱼译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本书出售、求购地址：https://www.jiaokey.com/book/detail/13523889.html</w:t>
      </w:r>
    </w:p>
    <w:p>
      <w:r>
        <w:t>更多相关图书推荐：https://www.jiaokey.com</w:t>
      </w:r>
    </w:p>
    <w:p>
      <w:r>
        <w:t>大意林图书BJ著，《意林》编辑部，轩辕心云译，时小鱼译 其他作品：https://www.jiaokey.com/tag/大意林图书BJ著，《意林》编辑部，轩辕心云译，时小鱼译.html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关键词搜索：https://www.jiaokey.com/tag/世界语文  美国语文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