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书名：制造执行系统（MES）实现原理与技术</w:t>
      </w:r>
    </w:p>
    <w:p>
      <w:r>
        <w:t>作者：王爱民著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总页数：271</w:t>
      </w:r>
    </w:p>
    <w:p>
      <w:r>
        <w:t>更多请访问教客网: www.jiaokey.com</w:t>
      </w:r>
    </w:p>
    <w:p>
      <w:r>
        <w:t>制造执行系统（MES）实现原理与技术 评论地址：https://www.jiaokey.com/book/detail/13523883.html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