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关键链项目进度管理  柔性、鲁棒性及资源均衡优化研究</w:t>
      </w:r>
    </w:p>
    <w:p>
      <w:r>
        <w:rPr>
          <w:rFonts w:ascii="宋体" w:hAnsi="宋体" w:eastAsia="宋体"/>
          <w:sz w:val="24"/>
        </w:rPr>
        <w:t>马国丰著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关键链项目进度管理  柔性、鲁棒性及资源均衡优化研究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本书出售、求购地址：https://www.jiaokey.com/book/detail/13523879.html</w:t>
      </w:r>
    </w:p>
    <w:p>
      <w:r>
        <w:t>更多相关图书推荐：https://www.jiaokey.com</w:t>
      </w:r>
    </w:p>
    <w:p>
      <w:r>
        <w:t>马国丰著 其他作品：https://www.jiaokey.com/tag/马国丰著.html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关键词搜索：https://www.jiaokey.com/tag/关键链项目进度管理  柔性、鲁棒性及资源均衡优化研究.html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