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超级笑笑鼠  勇闯傻瓜林  美绘注音版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超级笑笑鼠  勇闯傻瓜林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本书出售、求购地址：https://www.jiaokey.com/book/detail/13523850.html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