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我的小公主去哪了</w:t>
      </w:r>
    </w:p>
    <w:p>
      <w:r>
        <w:rPr>
          <w:rFonts w:ascii="宋体" w:hAnsi="宋体" w:eastAsia="宋体"/>
          <w:sz w:val="24"/>
        </w:rPr>
        <w:t>（英）泰妮思·凯莉著；刘莹译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我的小公主去哪了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（英）泰妮思·凯莉著；刘莹译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本书出售、求购地址：https://www.jiaokey.com/book/detail/13523836.html</w:t>
      </w:r>
    </w:p>
    <w:p>
      <w:r>
        <w:t>更多相关图书推荐：https://www.jiaokey.com</w:t>
      </w:r>
    </w:p>
    <w:p>
      <w:r>
        <w:t>（英）泰妮思·凯莉著；刘莹译 其他作品：https://www.jiaokey.com/tag/（英）泰妮思·凯莉著；刘莹译.html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关键词搜索：https://www.jiaokey.com/tag/我的小公主去哪了.html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