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作者：林文月编写</w:t>
      </w:r>
    </w:p>
    <w:p>
      <w:r>
        <w:t>出版社：西安:陕西人民出版社,2014.02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居里夫人 评论地址：https://www.jiaokey.com/book/detail/13523829.html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