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</w:t>
      </w:r>
    </w:p>
    <w:p>
      <w:r>
        <w:rPr>
          <w:rFonts w:ascii="宋体" w:hAnsi="宋体" w:eastAsia="宋体"/>
          <w:sz w:val="24"/>
        </w:rPr>
        <w:t>谢建南编写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莱特，w.（1867-1912）-传记-青年读物-少年读物-莱特，O.（1871-1948）-莱特，O.（1871-1948）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本书出售、求购地址：https://www.jiaokey.com/book/detail/13523827.html</w:t>
      </w:r>
    </w:p>
    <w:p>
      <w:r>
        <w:t>更多相关图书推荐：https://www.jiaokey.com</w:t>
      </w:r>
    </w:p>
    <w:p>
      <w:r>
        <w:t>谢建南编写 其他作品：https://www.jiaokey.com/tag/谢建南编写.html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关键词搜索：https://www.jiaokey.com/tag/莱特，w.（1867-1912）-传记-青年读物-少年读物-莱特，O.（1871-1948）-莱特，O.（1871-1948）.html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