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书名：中国历代经典碑帖  十七帖  王羲之·宋拓</w:t>
      </w:r>
    </w:p>
    <w:p>
      <w:r>
        <w:t>作者：王羲之书</w:t>
      </w:r>
    </w:p>
    <w:p>
      <w:r>
        <w:t>出版社：北京:人民美术出版社,2012.07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中国历代经典碑帖  十七帖  王羲之·宋拓 评论地址：https://www.jiaokey.com/book/detail/13523776.html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