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佛罗伦萨绘画及其社会背景  十四和十五世纪早期</w:t>
      </w:r>
    </w:p>
    <w:p>
      <w:r>
        <w:rPr>
          <w:rFonts w:ascii="宋体" w:hAnsi="宋体" w:eastAsia="宋体"/>
          <w:sz w:val="24"/>
        </w:rPr>
        <w:t>（匈）弗里德里希·安托尔著；顾文甲，翁桢琪等译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佛罗伦萨绘画及其社会背景  十四和十五世纪早期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（匈）弗里德里希·安托尔著；顾文甲，翁桢琪等译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本书出售、求购地址：https://www.jiaokey.com/book/detail/13523732.html</w:t>
      </w:r>
    </w:p>
    <w:p>
      <w:r>
        <w:t>更多相关图书推荐：https://www.jiaokey.com</w:t>
      </w:r>
    </w:p>
    <w:p>
      <w:r>
        <w:t>（匈）弗里德里希·安托尔著；顾文甲，翁桢琪等译 其他作品：https://www.jiaokey.com/tag/（匈）弗里德里希·安托尔著；顾文甲，翁桢琪等译.html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关键词搜索：https://www.jiaokey.com/tag/佛罗伦萨绘画及其社会背景  十四和十五世纪早期.html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