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  徐志摩的诗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5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3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5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  徐志摩的诗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本书出售、求购地址：https://www.jiaokey.com/book/detail/13523696.html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