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诡案侦查组之双鱼玉佩</w:t>
      </w:r>
    </w:p>
    <w:p>
      <w:r>
        <w:rPr>
          <w:rFonts w:ascii="宋体" w:hAnsi="宋体" w:eastAsia="宋体"/>
          <w:sz w:val="24"/>
        </w:rPr>
        <w:t>雪漫迷城著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诡案侦查组之双鱼玉佩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雪漫迷城著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本书出售、求购地址：https://www.jiaokey.com/book/detail/13523672.html</w:t>
      </w:r>
    </w:p>
    <w:p>
      <w:r>
        <w:t>更多相关图书推荐：https://www.jiaokey.com</w:t>
      </w:r>
    </w:p>
    <w:p>
      <w:r>
        <w:t>雪漫迷城著 其他作品：https://www.jiaokey.com/tag/雪漫迷城著.html</w:t>
      </w:r>
    </w:p>
    <w:p>
      <w:r>
        <w:t>北京:新世界出版社,2013.09 出版图书：https://www.jiaokey.com/tag/北京:新世界出版社,2013.09.html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