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书名：倾空的器皿  成年仪式与欧美文学中的成长主题</w:t>
      </w:r>
    </w:p>
    <w:p>
      <w:r>
        <w:t>作者：徐丹著</w:t>
      </w:r>
    </w:p>
    <w:p>
      <w:r>
        <w:t>出版社：上海:上海三联书店,2013.01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倾空的器皿  成年仪式与欧美文学中的成长主题 评论地址：https://www.jiaokey.com/book/detail/13523645.html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