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中国新锐作家校园文学经典  昆仑山上无价宝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中国新锐作家校园文学经典  昆仑山上无价宝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本书出售、求购地址：https://www.jiaokey.com/book/detail/13523621.html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关键词搜索：https://www.jiaokey.com/tag/中国新锐作家校园文学经典  昆仑山上无价宝.html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