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书名：习文弄墨</w:t>
      </w:r>
    </w:p>
    <w:p>
      <w:r>
        <w:t>作者：崔锡柱著</w:t>
      </w:r>
    </w:p>
    <w:p>
      <w:r>
        <w:t>出版社：青岛：青岛出版社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习文弄墨 评论地址：https://www.jiaokey.com/book/detail/13523612.html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