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书名：中国古典艺术精品图解  绘画</w:t>
      </w:r>
    </w:p>
    <w:p>
      <w:r>
        <w:t>作者：王云亮编著</w:t>
      </w:r>
    </w:p>
    <w:p>
      <w:r>
        <w:t>出版社：银川：阳光出版社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中国古典艺术精品图解  绘画 评论地址：https://www.jiaokey.com/book/detail/13523594.html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