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书名：城市供配电技术</w:t>
      </w:r>
    </w:p>
    <w:p>
      <w:r>
        <w:t>作者：杨世海等编著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城市供配电技术 评论地址：https://www.jiaokey.com/book/detail/13523432.html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