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市政工程材料与检测技术手册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市政工程材料与检测技术手册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本书出售、求购地址：https://www.jiaokey.com/book/detail/13523410.html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关键词搜索：https://www.jiaokey.com/tag/市政工程材料与检测技术手册.html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