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风靡东方的印象修炼课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风靡东方的印象修炼课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本书出售、求购地址：https://www.jiaokey.com/book/detail/13523408.html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关键词搜索：https://www.jiaokey.com/tag/风靡东方的印象修炼课.html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