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河流相层序地层学  以黄骅坳陷新近系为例</w:t>
      </w:r>
    </w:p>
    <w:p>
      <w:r>
        <w:rPr>
          <w:rFonts w:ascii="宋体" w:hAnsi="宋体" w:eastAsia="宋体"/>
          <w:sz w:val="24"/>
        </w:rPr>
        <w:t>李勇，肖敦清，蒲秀刚等著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河流相层序地层学  以黄骅坳陷新近系为例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李勇，肖敦清，蒲秀刚等著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本书出售、求购地址：https://www.jiaokey.com/book/detail/13523395.html</w:t>
      </w:r>
    </w:p>
    <w:p>
      <w:r>
        <w:t>更多相关图书推荐：https://www.jiaokey.com</w:t>
      </w:r>
    </w:p>
    <w:p>
      <w:r>
        <w:t>李勇，肖敦清，蒲秀刚等著 其他作品：https://www.jiaokey.com/tag/李勇，肖敦清，蒲秀刚等著.html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关键词搜索：https://www.jiaokey.com/tag/河流相层序地层学  以黄骅坳陷新近系为例.html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