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书名：供配电实用技术</w:t>
      </w:r>
    </w:p>
    <w:p>
      <w:r>
        <w:t>作者：胡孔忠主编；高峰，陶为明副主编</w:t>
      </w:r>
    </w:p>
    <w:p>
      <w:r>
        <w:t>出版社：合肥:合肥工业大学出版社,2012.08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供配电实用技术 评论地址：https://www.jiaokey.com/book/detail/13523377.html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