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Works2008中文版实例教程</w:t>
      </w:r>
    </w:p>
    <w:p>
      <w:r>
        <w:rPr>
          <w:rFonts w:ascii="宋体" w:hAnsi="宋体" w:eastAsia="宋体"/>
          <w:sz w:val="24"/>
        </w:rPr>
        <w:t>王恩海主审；赵天学，谢先敏主编；刘庆，马晓霞副主编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Works2008中文版实例教程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王恩海主审；赵天学，谢先敏主编；刘庆，马晓霞副主编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本书出售、求购地址：https://www.jiaokey.com/book/detail/13523335.html</w:t>
      </w:r>
    </w:p>
    <w:p>
      <w:r>
        <w:t>更多相关图书推荐：https://www.jiaokey.com</w:t>
      </w:r>
    </w:p>
    <w:p>
      <w:r>
        <w:t>王恩海主审；赵天学，谢先敏主编；刘庆，马晓霞副主编 其他作品：https://www.jiaokey.com/tag/王恩海主审；赵天学，谢先敏主编；刘庆，马晓霞副主编.html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关键词搜索：https://www.jiaokey.com/tag/Solid Works2008中文版实例教程.html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