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模拟电路制作与调试项目教程</w:t>
      </w:r>
    </w:p>
    <w:p>
      <w:r>
        <w:rPr>
          <w:rFonts w:ascii="宋体" w:hAnsi="宋体" w:eastAsia="宋体"/>
          <w:sz w:val="24"/>
        </w:rPr>
        <w:t>刘婷婷主编；陈学东，廖银萍副主编；赵玉林主审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模拟电路制作与调试项目教程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刘婷婷主编；陈学东，廖银萍副主编；赵玉林主审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本书出售、求购地址：https://www.jiaokey.com/book/detail/13523325.html</w:t>
      </w:r>
    </w:p>
    <w:p>
      <w:r>
        <w:t>更多相关图书推荐：https://www.jiaokey.com</w:t>
      </w:r>
    </w:p>
    <w:p>
      <w:r>
        <w:t>刘婷婷主编；陈学东，廖银萍副主编；赵玉林主审 其他作品：https://www.jiaokey.com/tag/刘婷婷主编；陈学东，廖银萍副主编；赵玉林主审.html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关键词搜索：https://www.jiaokey.com/tag/模拟电路制作与调试项目教程.html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