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测绘仪器使用与检测</w:t>
      </w:r>
    </w:p>
    <w:p>
      <w:r>
        <w:rPr>
          <w:rFonts w:ascii="宋体" w:hAnsi="宋体" w:eastAsia="宋体"/>
          <w:sz w:val="24"/>
        </w:rPr>
        <w:t>吴大江，刘宗波主编；栾玉平，柏雯娟副主编；邹自力主审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测绘仪器使用与检测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吴大江，刘宗波主编；栾玉平，柏雯娟副主编；邹自力主审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本书出售、求购地址：https://www.jiaokey.com/book/detail/13523324.html</w:t>
      </w:r>
    </w:p>
    <w:p>
      <w:r>
        <w:t>更多相关图书推荐：https://www.jiaokey.com</w:t>
      </w:r>
    </w:p>
    <w:p>
      <w:r>
        <w:t>吴大江，刘宗波主编；栾玉平，柏雯娟副主编；邹自力主审 其他作品：https://www.jiaokey.com/tag/吴大江，刘宗波主编；栾玉平，柏雯娟副主编；邹自力主审.html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关键词搜索：https://www.jiaokey.com/tag/测绘仪器使用与检测.html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