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书名：Pro/E项目式教程  零件设计篇</w:t>
      </w:r>
    </w:p>
    <w:p>
      <w:r>
        <w:t>作者：张四新，夏乡灵主编；彭荣利，王红春副主编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总页数：252</w:t>
      </w:r>
    </w:p>
    <w:p>
      <w:r>
        <w:t>更多请访问教客网: www.jiaokey.com</w:t>
      </w:r>
    </w:p>
    <w:p>
      <w:r>
        <w:t>Pro/E项目式教程  零件设计篇 评论地址：https://www.jiaokey.com/book/detail/13523295.html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