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治国安邦的指南  论邓小平理论的丰富内涵和指导意义</w:t>
      </w:r>
    </w:p>
    <w:p>
      <w:r>
        <w:rPr>
          <w:rFonts w:ascii="宋体" w:hAnsi="宋体" w:eastAsia="宋体"/>
          <w:sz w:val="24"/>
        </w:rPr>
        <w:t>陈汉昌著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治国安邦的指南  论邓小平理论的丰富内涵和指导意义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本书出售、求购地址：https://www.jiaokey.com/book/detail/13523217.html</w:t>
      </w:r>
    </w:p>
    <w:p>
      <w:r>
        <w:t>更多相关图书推荐：https://www.jiaokey.com</w:t>
      </w:r>
    </w:p>
    <w:p>
      <w:r>
        <w:t>陈汉昌著 其他作品：https://www.jiaokey.com/tag/陈汉昌著.html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关键词搜索：https://www.jiaokey.com/tag/治国安邦的指南  论邓小平理论的丰富内涵和指导意义.html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