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一个唤醒中国的人-邓小平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一个唤醒中国的人-邓小平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本书出售、求购地址：https://www.jiaokey.com/book/detail/13523196.html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关键词搜索：https://www.jiaokey.com/tag/一个唤醒中国的人-邓小平.html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