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邓小平原著摘编职工读本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邓小平原著摘编职工读本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本书出售、求购地址：https://www.jiaokey.com/book/detail/13523173.html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关键词搜索：https://www.jiaokey.com/tag/邓小平原著摘编职工读本.html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